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Lease Renewal Agreement</w:t>
      </w:r>
    </w:p>
    <w:p>
      <w:pPr>
        <w:spacing w:after="200"/>
      </w:pPr>
      <w:r>
        <w:rPr>
          <w:b/>
          <w:color w:val="C9A23A"/>
          <w:sz w:val="28"/>
        </w:rPr>
        <w:t>Free Fillable Legal Template — ClearLegalTips.com (2026)</w:t>
      </w:r>
    </w:p>
    <w:p>
      <w:r>
        <w:rPr>
          <w:b/>
          <w:color w:val="1C2B4A"/>
          <w:sz w:val="27"/>
        </w:rPr>
        <w:t>Residential Lease Renewal Agreement</w:t>
      </w:r>
    </w:p>
    <w:p>
      <w:r>
        <w:rPr>
          <w:b w:val="0"/>
          <w:color w:val="222222"/>
          <w:sz w:val="22"/>
        </w:rPr>
        <w:t>This agreement renews an existing residential lease for a new fixed term. Complete the bracketed fields, delete anything that does not apply, and have every landlord and every adult tenant sign before the current lease expires. Attach a copy of the original lease.</w:t>
      </w:r>
    </w:p>
    <w:p>
      <w:pPr>
        <w:spacing w:before="160"/>
      </w:pPr>
      <w:r>
        <w:rPr>
          <w:b/>
          <w:color w:val="1C2B4A"/>
          <w:sz w:val="27"/>
        </w:rPr>
        <w:t>1. Parties</w:t>
      </w:r>
    </w:p>
    <w:p>
      <w:r>
        <w:rPr>
          <w:b/>
          <w:color w:val="222222"/>
          <w:sz w:val="22"/>
        </w:rPr>
        <w:t xml:space="preserve">Landlord full legal name: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Tenant(s) full legal name(s) — list every adult on the original lease: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2. Property</w:t>
      </w:r>
    </w:p>
    <w:p>
      <w:r>
        <w:rPr>
          <w:b/>
          <w:color w:val="222222"/>
          <w:sz w:val="22"/>
        </w:rPr>
        <w:t xml:space="preserve">Full rental property address, including unit number: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3. Original Lease</w:t>
      </w:r>
    </w:p>
    <w:p>
      <w:r>
        <w:rPr>
          <w:b/>
          <w:color w:val="222222"/>
          <w:sz w:val="22"/>
        </w:rPr>
        <w:t xml:space="preserve">Date of the original lease agreement being renewed: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Current lease expiration date: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4. Renewal Term</w:t>
      </w:r>
    </w:p>
    <w:p>
      <w:r>
        <w:rPr>
          <w:b/>
          <w:color w:val="222222"/>
          <w:sz w:val="22"/>
        </w:rPr>
        <w:t xml:space="preserve">New term start date (the day after the current lease expires):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New term end date:  </w:t>
      </w:r>
      <w:r>
        <w:rPr>
          <w:b w:val="0"/>
          <w:color w:val="222222"/>
          <w:sz w:val="22"/>
        </w:rPr>
        <w:t>________________________________________</w:t>
      </w:r>
    </w:p>
    <w:p>
      <w:pPr>
        <w:ind w:left="216"/>
      </w:pPr>
      <w:r>
        <w:rPr>
          <w:b w:val="0"/>
          <w:color w:val="222222"/>
          <w:sz w:val="22"/>
        </w:rPr>
        <w:t>☐  Fixed term (dates above)</w:t>
      </w:r>
    </w:p>
    <w:p>
      <w:pPr>
        <w:ind w:left="216"/>
      </w:pPr>
      <w:r>
        <w:rPr>
          <w:b w:val="0"/>
          <w:color w:val="222222"/>
          <w:sz w:val="22"/>
        </w:rPr>
        <w:t>☐  Month-to-month following the fixed term, unless either party gives proper written notice</w:t>
      </w:r>
    </w:p>
    <w:p>
      <w:pPr>
        <w:spacing w:before="160"/>
      </w:pPr>
      <w:r>
        <w:rPr>
          <w:b/>
          <w:color w:val="1C2B4A"/>
          <w:sz w:val="27"/>
        </w:rPr>
        <w:t>5. Rent</w:t>
      </w:r>
    </w:p>
    <w:p>
      <w:r>
        <w:rPr>
          <w:b/>
          <w:color w:val="222222"/>
          <w:sz w:val="22"/>
        </w:rPr>
        <w:t xml:space="preserve">New monthly rent amount ($):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Due date each month: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Payment method / where paid: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Late fee terms, if changed from the original lease: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6. Security Deposit</w:t>
      </w:r>
    </w:p>
    <w:p>
      <w:r>
        <w:rPr>
          <w:b/>
          <w:color w:val="222222"/>
          <w:sz w:val="22"/>
        </w:rPr>
        <w:t xml:space="preserve">Deposit amount currently held ($):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ind w:left="216"/>
      </w:pPr>
      <w:r>
        <w:rPr>
          <w:b w:val="0"/>
          <w:color w:val="222222"/>
          <w:sz w:val="22"/>
        </w:rPr>
        <w:t>☐  The deposit remains unchanged</w:t>
      </w:r>
    </w:p>
    <w:p>
      <w:pPr>
        <w:ind w:left="216"/>
      </w:pPr>
      <w:r>
        <w:rPr>
          <w:b w:val="0"/>
          <w:color w:val="222222"/>
          <w:sz w:val="22"/>
        </w:rPr>
        <w:t>☐  The deposit changes to the amount below (confirm your state's deposit cap first)</w:t>
      </w:r>
    </w:p>
    <w:p>
      <w:r>
        <w:rPr>
          <w:b/>
          <w:color w:val="222222"/>
          <w:sz w:val="22"/>
        </w:rPr>
        <w:t xml:space="preserve">New deposit amount, if changed ($):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7. Changes to the Original Lease</w:t>
      </w:r>
    </w:p>
    <w:p>
      <w:r>
        <w:rPr>
          <w:b w:val="0"/>
          <w:color w:val="222222"/>
          <w:sz w:val="22"/>
        </w:rPr>
        <w:t>List every term that differs from the original lease. If nothing changes, write NONE.</w:t>
      </w:r>
    </w:p>
    <w:p>
      <w:r>
        <w:rPr>
          <w:b/>
          <w:color w:val="222222"/>
          <w:sz w:val="22"/>
        </w:rPr>
        <w:t xml:space="preserve">Change 1: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Change 2: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Change 3: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8. Continuation of Terms</w:t>
      </w:r>
    </w:p>
    <w:p>
      <w:r>
        <w:rPr>
          <w:b/>
          <w:color w:val="222222"/>
          <w:sz w:val="22"/>
        </w:rPr>
        <w:t>Except as stated in this Renewal Agreement, all terms, covenants, and conditions of the original lease identified in Section 3 remain unchanged and in full force and effect during the renewal term.</w:t>
      </w:r>
    </w:p>
    <w:p>
      <w:pPr>
        <w:spacing w:before="160"/>
      </w:pPr>
      <w:r>
        <w:rPr>
          <w:b/>
          <w:color w:val="1C2B4A"/>
          <w:sz w:val="27"/>
        </w:rPr>
        <w:t>9. Signatures</w:t>
      </w:r>
    </w:p>
    <w:p>
      <w:r>
        <w:rPr>
          <w:b/>
          <w:color w:val="222222"/>
          <w:sz w:val="22"/>
        </w:rPr>
        <w:t xml:space="preserve">Landlord signature / date: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Tenant signature / date: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Additional tenant signature / date:  </w:t>
      </w:r>
      <w:r>
        <w:rPr>
          <w:b w:val="0"/>
          <w:color w:val="222222"/>
          <w:sz w:val="22"/>
        </w:rPr>
        <w:t>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Complete the bracketed fields, confirm your state and city notice rules before relying on this renewal, sign before the current lease expires, and give every signer a copy. This template is provided for informational purposes only and does not constitute legal advice. Laws vary by state and change over time; for guidance on your specific situation, consult a licensed attorney or local housing authority.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