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BILL OF SALE</w:t>
      </w:r>
    </w:p>
    <w:p>
      <w:r>
        <w:rPr>
          <w:b/>
          <w:color w:val="C9A23A"/>
          <w:sz w:val="21"/>
        </w:rPr>
        <w:t>Free Fillable Legal Template — ClearLegalTips.com (2026)</w:t>
      </w:r>
    </w:p>
    <w:p>
      <w:pPr>
        <w:pBdr>
          <w:bottom w:val="single" w:sz="12" w:space="1" w:color="C9A23A"/>
        </w:pBdr>
      </w:pPr>
    </w:p>
    <w:tbl>
      <w:tblPr>
        <w:tblW w:type="auto" w:w="0"/>
        <w:tblLayout w:type="autofit"/>
        <w:tblLook w:firstColumn="1" w:firstRow="1" w:lastColumn="0" w:lastRow="0" w:noHBand="0" w:noVBand="1" w:val="04A0"/>
      </w:tblPr>
      <w:tblGrid>
        <w:gridCol w:w="8640"/>
      </w:tblGrid>
      <w:tr>
        <w:tc>
          <w:tcPr>
            <w:tcW w:type="dxa" w:w="8640"/>
            <w:shd w:val="clear" w:fill="EEEAE2"/>
          </w:tcPr>
          <w:p>
            <w:r>
              <w:rPr>
                <w:b/>
                <w:color w:val="C0392B"/>
                <w:sz w:val="19"/>
              </w:rPr>
              <w:t>INSTRUCTIONS FOR USE</w:t>
            </w:r>
          </w:p>
          <w:p>
            <w:r>
              <w:rPr>
                <w:color w:val="4A4636"/>
                <w:sz w:val="19"/>
              </w:rPr>
              <w:t>This is a general-purpose Bill of Sale template for vehicles, boats, and personal property. Select the appropriate section for your transaction type. This template is provided for informational purposes only and does not constitute legal advice.</w:t>
            </w:r>
          </w:p>
        </w:tc>
      </w:tr>
    </w:tbl>
    <w:p/>
    <w:p>
      <w:r>
        <w:rPr>
          <w:b/>
          <w:color w:val="1C2B4A"/>
          <w:sz w:val="27"/>
        </w:rPr>
        <w:t>BILL OF SALE</w:t>
      </w:r>
    </w:p>
    <w:p>
      <w:r>
        <w:rPr>
          <w:color w:val="222222"/>
          <w:sz w:val="21"/>
        </w:rPr>
        <w:t>Date of Sale: [DATE]</w:t>
      </w:r>
    </w:p>
    <w:p>
      <w:r>
        <w:rPr>
          <w:color w:val="222222"/>
          <w:sz w:val="21"/>
        </w:rPr>
        <w:t>[SELECT ONE:]</w:t>
      </w:r>
    </w:p>
    <w:p>
      <w:r>
        <w:rPr>
          <w:sz w:val="24"/>
        </w:rPr>
        <w:t xml:space="preserve">☐  </w:t>
      </w:r>
      <w:r>
        <w:rPr>
          <w:color w:val="222222"/>
          <w:sz w:val="21"/>
        </w:rPr>
        <w:t>Motor Vehicle</w:t>
      </w:r>
    </w:p>
    <w:p>
      <w:r>
        <w:rPr>
          <w:sz w:val="24"/>
        </w:rPr>
        <w:t xml:space="preserve">☐  </w:t>
      </w:r>
      <w:r>
        <w:rPr>
          <w:color w:val="222222"/>
          <w:sz w:val="21"/>
        </w:rPr>
        <w:t>Watercraft/Boat</w:t>
      </w:r>
    </w:p>
    <w:p>
      <w:r>
        <w:rPr>
          <w:sz w:val="24"/>
        </w:rPr>
        <w:t xml:space="preserve">☐  </w:t>
      </w:r>
      <w:r>
        <w:rPr>
          <w:color w:val="222222"/>
          <w:sz w:val="21"/>
        </w:rPr>
        <w:t>General Personal Property</w:t>
      </w:r>
    </w:p>
    <w:p>
      <w:r>
        <w:rPr>
          <w:b/>
          <w:color w:val="1C2B4A"/>
          <w:sz w:val="27"/>
        </w:rPr>
        <w:t>PARTIES</w:t>
      </w:r>
    </w:p>
    <w:p>
      <w:r>
        <w:rPr>
          <w:color w:val="222222"/>
          <w:sz w:val="21"/>
        </w:rPr>
        <w:t>Seller:</w:t>
      </w:r>
    </w:p>
    <w:p>
      <w:r>
        <w:rPr>
          <w:color w:val="222222"/>
          <w:sz w:val="21"/>
        </w:rPr>
        <w:t>• Name: [FULL LEGAL NAME]</w:t>
      </w:r>
    </w:p>
    <w:p>
      <w:r>
        <w:rPr>
          <w:color w:val="222222"/>
          <w:sz w:val="21"/>
        </w:rPr>
        <w:t>• Address: [STREET ADDRESS, CITY, STATE, ZIP]</w:t>
      </w:r>
    </w:p>
    <w:p>
      <w:r>
        <w:rPr>
          <w:color w:val="222222"/>
          <w:sz w:val="21"/>
        </w:rPr>
        <w:t>• Phone: [PHONE]</w:t>
      </w:r>
    </w:p>
    <w:p>
      <w:r>
        <w:rPr>
          <w:color w:val="222222"/>
          <w:sz w:val="21"/>
        </w:rPr>
        <w:t>• Email: [EMAIL]</w:t>
      </w:r>
    </w:p>
    <w:p>
      <w:r>
        <w:rPr>
          <w:color w:val="222222"/>
          <w:sz w:val="21"/>
        </w:rPr>
        <w:t>• Driver's License / ID #: [NUMBER, STATE]</w:t>
      </w:r>
    </w:p>
    <w:p>
      <w:r>
        <w:rPr>
          <w:color w:val="222222"/>
          <w:sz w:val="21"/>
        </w:rPr>
        <w:t>Buyer:</w:t>
      </w:r>
    </w:p>
    <w:p>
      <w:r>
        <w:rPr>
          <w:color w:val="222222"/>
          <w:sz w:val="21"/>
        </w:rPr>
        <w:t>• Name: [FULL LEGAL NAME]</w:t>
      </w:r>
    </w:p>
    <w:p>
      <w:r>
        <w:rPr>
          <w:color w:val="222222"/>
          <w:sz w:val="21"/>
        </w:rPr>
        <w:t>• Address: [STREET ADDRESS, CITY, STATE, ZIP]</w:t>
      </w:r>
    </w:p>
    <w:p>
      <w:r>
        <w:rPr>
          <w:color w:val="222222"/>
          <w:sz w:val="21"/>
        </w:rPr>
        <w:t>• Phone: [PHONE]</w:t>
      </w:r>
    </w:p>
    <w:p>
      <w:r>
        <w:rPr>
          <w:color w:val="222222"/>
          <w:sz w:val="21"/>
        </w:rPr>
        <w:t>• Email: [EMAIL]</w:t>
      </w:r>
    </w:p>
    <w:p>
      <w:r>
        <w:rPr>
          <w:color w:val="222222"/>
          <w:sz w:val="21"/>
        </w:rPr>
        <w:t>• Driver's License / ID #: [NUMBER, STATE]</w:t>
      </w:r>
    </w:p>
    <w:p>
      <w:r>
        <w:rPr>
          <w:b/>
          <w:color w:val="1C2B4A"/>
          <w:sz w:val="27"/>
        </w:rPr>
        <w:t>SECTION A: MOTOR VEHICLE BILL OF SALE</w:t>
      </w:r>
    </w:p>
    <w:p>
      <w:r>
        <w:rPr>
          <w:color w:val="222222"/>
          <w:sz w:val="21"/>
        </w:rPr>
        <w:t>Vehicle Information:</w:t>
      </w:r>
    </w:p>
    <w:p>
      <w:r>
        <w:rPr>
          <w:color w:val="222222"/>
          <w:sz w:val="21"/>
        </w:rPr>
        <w:t>• Year: [YEAR]</w:t>
      </w:r>
    </w:p>
    <w:p>
      <w:r>
        <w:rPr>
          <w:color w:val="222222"/>
          <w:sz w:val="21"/>
        </w:rPr>
        <w:t>• Make: [MAKE — e.g., Toyota, Ford, Honda]</w:t>
      </w:r>
    </w:p>
    <w:p>
      <w:r>
        <w:rPr>
          <w:color w:val="222222"/>
          <w:sz w:val="21"/>
        </w:rPr>
        <w:t>• Model: [MODEL — e.g., Camry, F-150, Civic]</w:t>
      </w:r>
    </w:p>
    <w:p>
      <w:r>
        <w:rPr>
          <w:color w:val="222222"/>
          <w:sz w:val="21"/>
        </w:rPr>
        <w:t>• Body Style: [Sedan / SUV / Truck / Coupe / Van / Motorcycle]</w:t>
      </w:r>
    </w:p>
    <w:p>
      <w:r>
        <w:rPr>
          <w:color w:val="222222"/>
          <w:sz w:val="21"/>
        </w:rPr>
        <w:t>• Color: [EXTERIOR COLOR]</w:t>
      </w:r>
    </w:p>
    <w:p>
      <w:r>
        <w:rPr>
          <w:color w:val="222222"/>
          <w:sz w:val="21"/>
        </w:rPr>
        <w:t>• VIN (Vehicle Identification Number): [17-CHARACTER VIN]</w:t>
      </w:r>
    </w:p>
    <w:p>
      <w:r>
        <w:rPr>
          <w:color w:val="222222"/>
          <w:sz w:val="21"/>
        </w:rPr>
        <w:t>• Odometer Reading: [MILEAGE] miles</w:t>
      </w:r>
    </w:p>
    <w:p>
      <w:r>
        <w:rPr>
          <w:color w:val="222222"/>
          <w:sz w:val="21"/>
        </w:rPr>
        <w:t>• License Plate Number: [PLATE #, STATE]</w:t>
      </w:r>
    </w:p>
    <w:p>
      <w:r>
        <w:rPr>
          <w:color w:val="222222"/>
          <w:sz w:val="21"/>
        </w:rPr>
        <w:t>• Title Number: [TITLE #]</w:t>
      </w:r>
    </w:p>
    <w:p>
      <w:r>
        <w:rPr>
          <w:color w:val="222222"/>
          <w:sz w:val="21"/>
        </w:rPr>
        <w:t>Odometer Disclosure Statement: The Seller certifies that the odometer reading above:</w:t>
      </w:r>
    </w:p>
    <w:p>
      <w:r>
        <w:rPr>
          <w:sz w:val="24"/>
        </w:rPr>
        <w:t xml:space="preserve">☐  </w:t>
      </w:r>
      <w:r>
        <w:rPr>
          <w:color w:val="222222"/>
          <w:sz w:val="21"/>
        </w:rPr>
        <w:t>Reflects the actual mileage of the vehicle</w:t>
      </w:r>
    </w:p>
    <w:p>
      <w:r>
        <w:rPr>
          <w:sz w:val="24"/>
        </w:rPr>
        <w:t xml:space="preserve">☐  </w:t>
      </w:r>
      <w:r>
        <w:rPr>
          <w:color w:val="222222"/>
          <w:sz w:val="21"/>
        </w:rPr>
        <w:t>Exceeds the mechanical limits of the odometer (vehicle has more than 99,999 miles)</w:t>
      </w:r>
    </w:p>
    <w:p>
      <w:r>
        <w:rPr>
          <w:sz w:val="24"/>
        </w:rPr>
        <w:t xml:space="preserve">☐  </w:t>
      </w:r>
      <w:r>
        <w:rPr>
          <w:color w:val="222222"/>
          <w:sz w:val="21"/>
        </w:rPr>
        <w:t>Is NOT the actual mileage — DISCREPANCY (explain): [EXPLANATION]</w:t>
      </w:r>
    </w:p>
    <w:p>
      <w:r>
        <w:rPr>
          <w:b/>
          <w:color w:val="1C2B4A"/>
          <w:sz w:val="27"/>
        </w:rPr>
        <w:t>SECTION B: WATERCRAFT/BOAT BILL OF SALE</w:t>
      </w:r>
    </w:p>
    <w:p>
      <w:r>
        <w:rPr>
          <w:color w:val="222222"/>
          <w:sz w:val="21"/>
        </w:rPr>
        <w:t>Watercraft Information:</w:t>
      </w:r>
    </w:p>
    <w:p>
      <w:r>
        <w:rPr>
          <w:color w:val="222222"/>
          <w:sz w:val="21"/>
        </w:rPr>
        <w:t>• Year: [YEAR]</w:t>
      </w:r>
    </w:p>
    <w:p>
      <w:r>
        <w:rPr>
          <w:color w:val="222222"/>
          <w:sz w:val="21"/>
        </w:rPr>
        <w:t>• Make: [MANUFACTURER]</w:t>
      </w:r>
    </w:p>
    <w:p>
      <w:r>
        <w:rPr>
          <w:color w:val="222222"/>
          <w:sz w:val="21"/>
        </w:rPr>
        <w:t>• Model: [MODEL]</w:t>
      </w:r>
    </w:p>
    <w:p>
      <w:r>
        <w:rPr>
          <w:color w:val="222222"/>
          <w:sz w:val="21"/>
        </w:rPr>
        <w:t>• Length: [LENGTH] feet</w:t>
      </w:r>
    </w:p>
    <w:p>
      <w:r>
        <w:rPr>
          <w:color w:val="222222"/>
          <w:sz w:val="21"/>
        </w:rPr>
        <w:t>• Hull ID Number (HIN): [HIN]</w:t>
      </w:r>
    </w:p>
    <w:p>
      <w:r>
        <w:rPr>
          <w:color w:val="222222"/>
          <w:sz w:val="21"/>
        </w:rPr>
        <w:t>• Registration Number: [REG #, STATE]</w:t>
      </w:r>
    </w:p>
    <w:p>
      <w:r>
        <w:rPr>
          <w:color w:val="222222"/>
          <w:sz w:val="21"/>
        </w:rPr>
        <w:t>• Hull Material: [Fiberglass / Aluminum / Wood / Inflatable]</w:t>
      </w:r>
    </w:p>
    <w:p>
      <w:r>
        <w:rPr>
          <w:color w:val="222222"/>
          <w:sz w:val="21"/>
        </w:rPr>
        <w:t>• Propulsion: [Outboard / Inboard / Sail / None]</w:t>
      </w:r>
    </w:p>
    <w:p>
      <w:r>
        <w:rPr>
          <w:color w:val="222222"/>
          <w:sz w:val="21"/>
        </w:rPr>
        <w:t>Motor/Engine (if applicable):</w:t>
      </w:r>
    </w:p>
    <w:p>
      <w:r>
        <w:rPr>
          <w:color w:val="222222"/>
          <w:sz w:val="21"/>
        </w:rPr>
        <w:t>• Make: [ENGINE MAKE]</w:t>
      </w:r>
    </w:p>
    <w:p>
      <w:r>
        <w:rPr>
          <w:color w:val="222222"/>
          <w:sz w:val="21"/>
        </w:rPr>
        <w:t>• Horsepower: [HP]</w:t>
      </w:r>
    </w:p>
    <w:p>
      <w:r>
        <w:rPr>
          <w:color w:val="222222"/>
          <w:sz w:val="21"/>
        </w:rPr>
        <w:t>• Serial Number: [SERIAL #]</w:t>
      </w:r>
    </w:p>
    <w:p>
      <w:r>
        <w:rPr>
          <w:color w:val="222222"/>
          <w:sz w:val="21"/>
        </w:rPr>
        <w:t>Trailer (if included):</w:t>
      </w:r>
    </w:p>
    <w:p>
      <w:r>
        <w:rPr>
          <w:color w:val="222222"/>
          <w:sz w:val="21"/>
        </w:rPr>
        <w:t>• Make: [MAKE]</w:t>
      </w:r>
    </w:p>
    <w:p>
      <w:r>
        <w:rPr>
          <w:color w:val="222222"/>
          <w:sz w:val="21"/>
        </w:rPr>
        <w:t>• VIN: [TRAILER VIN]</w:t>
      </w:r>
    </w:p>
    <w:p>
      <w:r>
        <w:rPr>
          <w:color w:val="222222"/>
          <w:sz w:val="21"/>
        </w:rPr>
        <w:t>• License Plate: [PLATE #]</w:t>
      </w:r>
    </w:p>
    <w:p>
      <w:r>
        <w:rPr>
          <w:b/>
          <w:color w:val="1C2B4A"/>
          <w:sz w:val="27"/>
        </w:rPr>
        <w:t>SECTION C: GENERAL PERSONAL PROPERTY BILL OF SALE</w:t>
      </w:r>
    </w:p>
    <w:p>
      <w:r>
        <w:rPr>
          <w:color w:val="222222"/>
          <w:sz w:val="21"/>
        </w:rPr>
        <w:t>Description of Property:</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1C2B4A"/>
          </w:tcPr>
          <w:p>
            <w:r>
              <w:rPr>
                <w:b/>
                <w:color w:val="FFFFFF"/>
                <w:sz w:val="18"/>
              </w:rPr>
              <w:t>Item</w:t>
            </w:r>
          </w:p>
        </w:tc>
        <w:tc>
          <w:tcPr>
            <w:tcW w:type="dxa" w:w="2160"/>
            <w:shd w:val="clear" w:fill="1C2B4A"/>
          </w:tcPr>
          <w:p>
            <w:r>
              <w:rPr>
                <w:b/>
                <w:color w:val="FFFFFF"/>
                <w:sz w:val="18"/>
              </w:rPr>
              <w:t>Description/Serial #</w:t>
            </w:r>
          </w:p>
        </w:tc>
        <w:tc>
          <w:tcPr>
            <w:tcW w:type="dxa" w:w="2160"/>
            <w:shd w:val="clear" w:fill="1C2B4A"/>
          </w:tcPr>
          <w:p>
            <w:r>
              <w:rPr>
                <w:b/>
                <w:color w:val="FFFFFF"/>
                <w:sz w:val="18"/>
              </w:rPr>
              <w:t>Condition</w:t>
            </w:r>
          </w:p>
        </w:tc>
        <w:tc>
          <w:tcPr>
            <w:tcW w:type="dxa" w:w="2160"/>
            <w:shd w:val="clear" w:fill="1C2B4A"/>
          </w:tcPr>
          <w:p>
            <w:r>
              <w:rPr>
                <w:b/>
                <w:color w:val="FFFFFF"/>
                <w:sz w:val="18"/>
              </w:rPr>
              <w:t>Value</w:t>
            </w:r>
          </w:p>
        </w:tc>
      </w:tr>
      <w:tr>
        <w:tc>
          <w:tcPr>
            <w:tcW w:type="dxa" w:w="2160"/>
          </w:tcPr>
          <w:p>
            <w:r>
              <w:rPr>
                <w:sz w:val="18"/>
              </w:rPr>
              <w:t>[ITEM 1]</w:t>
            </w:r>
          </w:p>
        </w:tc>
        <w:tc>
          <w:tcPr>
            <w:tcW w:type="dxa" w:w="2160"/>
          </w:tcPr>
          <w:p>
            <w:r>
              <w:rPr>
                <w:sz w:val="18"/>
              </w:rPr>
              <w:t>[DETAILS — model, serial #, color, size]</w:t>
            </w:r>
          </w:p>
        </w:tc>
        <w:tc>
          <w:tcPr>
            <w:tcW w:type="dxa" w:w="2160"/>
          </w:tcPr>
          <w:p>
            <w:r>
              <w:rPr>
                <w:sz w:val="18"/>
              </w:rPr>
              <w:t>[New / Like New / Good / Fair / Poor]</w:t>
            </w:r>
          </w:p>
        </w:tc>
        <w:tc>
          <w:tcPr>
            <w:tcW w:type="dxa" w:w="2160"/>
          </w:tcPr>
          <w:p>
            <w:r>
              <w:rPr>
                <w:sz w:val="18"/>
              </w:rPr>
              <w:t>$[AMOUNT]</w:t>
            </w:r>
          </w:p>
        </w:tc>
      </w:tr>
      <w:tr>
        <w:tc>
          <w:tcPr>
            <w:tcW w:type="dxa" w:w="2160"/>
          </w:tcPr>
          <w:p>
            <w:r>
              <w:rPr>
                <w:sz w:val="18"/>
              </w:rPr>
              <w:t>[ITEM 2]</w:t>
            </w:r>
          </w:p>
        </w:tc>
        <w:tc>
          <w:tcPr>
            <w:tcW w:type="dxa" w:w="2160"/>
          </w:tcPr>
          <w:p>
            <w:r>
              <w:rPr>
                <w:sz w:val="18"/>
              </w:rPr>
              <w:t>[DETAILS]</w:t>
            </w:r>
          </w:p>
        </w:tc>
        <w:tc>
          <w:tcPr>
            <w:tcW w:type="dxa" w:w="2160"/>
          </w:tcPr>
          <w:p>
            <w:r>
              <w:rPr>
                <w:sz w:val="18"/>
              </w:rPr>
              <w:t>[CONDITION]</w:t>
            </w:r>
          </w:p>
        </w:tc>
        <w:tc>
          <w:tcPr>
            <w:tcW w:type="dxa" w:w="2160"/>
          </w:tcPr>
          <w:p>
            <w:r>
              <w:rPr>
                <w:sz w:val="18"/>
              </w:rPr>
              <w:t>$[AMOUNT]</w:t>
            </w:r>
          </w:p>
        </w:tc>
      </w:tr>
      <w:tr>
        <w:tc>
          <w:tcPr>
            <w:tcW w:type="dxa" w:w="2160"/>
          </w:tcPr>
          <w:p>
            <w:r>
              <w:rPr>
                <w:sz w:val="18"/>
              </w:rPr>
              <w:t>[ITEM 3]</w:t>
            </w:r>
          </w:p>
        </w:tc>
        <w:tc>
          <w:tcPr>
            <w:tcW w:type="dxa" w:w="2160"/>
          </w:tcPr>
          <w:p>
            <w:r>
              <w:rPr>
                <w:sz w:val="18"/>
              </w:rPr>
              <w:t>[DETAILS]</w:t>
            </w:r>
          </w:p>
        </w:tc>
        <w:tc>
          <w:tcPr>
            <w:tcW w:type="dxa" w:w="2160"/>
          </w:tcPr>
          <w:p>
            <w:r>
              <w:rPr>
                <w:sz w:val="18"/>
              </w:rPr>
              <w:t>[CONDITION]</w:t>
            </w:r>
          </w:p>
        </w:tc>
        <w:tc>
          <w:tcPr>
            <w:tcW w:type="dxa" w:w="2160"/>
          </w:tcPr>
          <w:p>
            <w:r>
              <w:rPr>
                <w:sz w:val="18"/>
              </w:rPr>
              <w:t>$[AMOUNT]</w:t>
            </w:r>
          </w:p>
        </w:tc>
      </w:tr>
    </w:tbl>
    <w:p>
      <w:r>
        <w:rPr>
          <w:color w:val="222222"/>
          <w:sz w:val="21"/>
        </w:rPr>
        <w:t>(Add additional rows as needed.)</w:t>
      </w:r>
    </w:p>
    <w:p>
      <w:r>
        <w:rPr>
          <w:b/>
          <w:color w:val="1C2B4A"/>
          <w:sz w:val="27"/>
        </w:rPr>
        <w:t>SALE TERMS</w:t>
      </w:r>
    </w:p>
    <w:p>
      <w:r>
        <w:rPr>
          <w:color w:val="222222"/>
          <w:sz w:val="21"/>
        </w:rPr>
        <w:t>Purchase Price: $[TOTAL AMOUNT] (written: [AMOUNT IN WORDS] dollars)</w:t>
      </w:r>
    </w:p>
    <w:p>
      <w:r>
        <w:rPr>
          <w:color w:val="222222"/>
          <w:sz w:val="21"/>
        </w:rPr>
        <w:t>Payment Method:</w:t>
      </w:r>
    </w:p>
    <w:p>
      <w:r>
        <w:rPr>
          <w:sz w:val="24"/>
        </w:rPr>
        <w:t xml:space="preserve">☐  </w:t>
      </w:r>
      <w:r>
        <w:rPr>
          <w:color w:val="222222"/>
          <w:sz w:val="21"/>
        </w:rPr>
        <w:t>Cash</w:t>
      </w:r>
    </w:p>
    <w:p>
      <w:r>
        <w:rPr>
          <w:sz w:val="24"/>
        </w:rPr>
        <w:t xml:space="preserve">☐  </w:t>
      </w:r>
      <w:r>
        <w:rPr>
          <w:color w:val="222222"/>
          <w:sz w:val="21"/>
        </w:rPr>
        <w:t>Certified Check / Money Order</w:t>
      </w:r>
    </w:p>
    <w:p>
      <w:r>
        <w:rPr>
          <w:sz w:val="24"/>
        </w:rPr>
        <w:t xml:space="preserve">☐  </w:t>
      </w:r>
      <w:r>
        <w:rPr>
          <w:color w:val="222222"/>
          <w:sz w:val="21"/>
        </w:rPr>
        <w:t>Bank Transfer / Wire</w:t>
      </w:r>
    </w:p>
    <w:p>
      <w:r>
        <w:rPr>
          <w:sz w:val="24"/>
        </w:rPr>
        <w:t xml:space="preserve">☐  </w:t>
      </w:r>
      <w:r>
        <w:rPr>
          <w:color w:val="222222"/>
          <w:sz w:val="21"/>
        </w:rPr>
        <w:t>Financing (separate agreement)</w:t>
      </w:r>
    </w:p>
    <w:p>
      <w:r>
        <w:rPr>
          <w:sz w:val="24"/>
        </w:rPr>
        <w:t xml:space="preserve">☐  </w:t>
      </w:r>
      <w:r>
        <w:rPr>
          <w:color w:val="222222"/>
          <w:sz w:val="21"/>
        </w:rPr>
        <w:t>Trade + Cash: Trade value $[AMOUNT] + Cash $[AMOUNT]</w:t>
      </w:r>
    </w:p>
    <w:p>
      <w:r>
        <w:rPr>
          <w:sz w:val="24"/>
        </w:rPr>
        <w:t xml:space="preserve">☐  </w:t>
      </w:r>
      <w:r>
        <w:rPr>
          <w:color w:val="222222"/>
          <w:sz w:val="21"/>
        </w:rPr>
        <w:t>Other: [SPECIFY]</w:t>
      </w:r>
    </w:p>
    <w:p>
      <w:r>
        <w:rPr>
          <w:color w:val="222222"/>
          <w:sz w:val="21"/>
        </w:rPr>
        <w:t>Payment Status:</w:t>
      </w:r>
    </w:p>
    <w:p>
      <w:r>
        <w:rPr>
          <w:sz w:val="24"/>
        </w:rPr>
        <w:t xml:space="preserve">☐  </w:t>
      </w:r>
      <w:r>
        <w:rPr>
          <w:color w:val="222222"/>
          <w:sz w:val="21"/>
        </w:rPr>
        <w:t>Paid in full at time of signing</w:t>
      </w:r>
    </w:p>
    <w:p>
      <w:r>
        <w:rPr>
          <w:sz w:val="24"/>
        </w:rPr>
        <w:t xml:space="preserve">☐  </w:t>
      </w:r>
      <w:r>
        <w:rPr>
          <w:color w:val="222222"/>
          <w:sz w:val="21"/>
        </w:rPr>
        <w:t>Deposit of $[AMOUNT] paid; balance of $[AMOUNT] due by [DATE]</w:t>
      </w:r>
    </w:p>
    <w:p>
      <w:r>
        <w:rPr>
          <w:b/>
          <w:color w:val="1C2B4A"/>
          <w:sz w:val="27"/>
        </w:rPr>
        <w:t>SELLER'S REPRESENTATIONS &amp;amp; WARRANTIES</w:t>
      </w:r>
    </w:p>
    <w:p>
      <w:r>
        <w:rPr>
          <w:color w:val="222222"/>
          <w:sz w:val="21"/>
        </w:rPr>
        <w:t>[CHECK ONE:]</w:t>
      </w:r>
    </w:p>
    <w:p>
      <w:r>
        <w:rPr>
          <w:sz w:val="24"/>
        </w:rPr>
        <w:t xml:space="preserve">☐  </w:t>
      </w:r>
      <w:r>
        <w:rPr>
          <w:color w:val="222222"/>
          <w:sz w:val="21"/>
        </w:rPr>
        <w:t>AS-IS Sale (No Warranty)</w:t>
      </w:r>
    </w:p>
    <w:p>
      <w:r>
        <w:rPr>
          <w:color w:val="222222"/>
          <w:sz w:val="21"/>
        </w:rPr>
        <w:t>Seller sells the property "AS IS" with all faults. Seller makes no warranties, express or implied, regarding the condition, fitness, or merchantability of the property. Buyer has inspected the property and accepts it in its current condition.</w:t>
      </w:r>
    </w:p>
    <w:p>
      <w:r>
        <w:rPr>
          <w:sz w:val="24"/>
        </w:rPr>
        <w:t xml:space="preserve">☐  </w:t>
      </w:r>
      <w:r>
        <w:rPr>
          <w:color w:val="222222"/>
          <w:sz w:val="21"/>
        </w:rPr>
        <w:t>Limited Warranty</w:t>
      </w:r>
    </w:p>
    <w:p>
      <w:r>
        <w:rPr>
          <w:color w:val="222222"/>
          <w:sz w:val="21"/>
        </w:rPr>
        <w:t>Seller warrants that the property is free from known material defects not disclosed to Buyer, and that Seller has clear title and authority to sell. This warranty extends for [30 / 60 / 90] days from the date of sale.</w:t>
      </w:r>
    </w:p>
    <w:p>
      <w:r>
        <w:rPr>
          <w:b/>
          <w:color w:val="1C2B4A"/>
          <w:sz w:val="27"/>
        </w:rPr>
        <w:t>SELLER'S DISCLOSURES</w:t>
      </w:r>
    </w:p>
    <w:p>
      <w:r>
        <w:rPr>
          <w:color w:val="222222"/>
          <w:sz w:val="21"/>
        </w:rPr>
        <w:t>Seller discloses the following known issues, defects, or liens:</w:t>
      </w:r>
    </w:p>
    <w:p>
      <w:r>
        <w:rPr>
          <w:sz w:val="24"/>
        </w:rPr>
        <w:t xml:space="preserve">☐  </w:t>
      </w:r>
      <w:r>
        <w:rPr>
          <w:color w:val="222222"/>
          <w:sz w:val="21"/>
        </w:rPr>
        <w:t>No known defects or liens</w:t>
      </w:r>
    </w:p>
    <w:p>
      <w:r>
        <w:rPr>
          <w:sz w:val="24"/>
        </w:rPr>
        <w:t xml:space="preserve">☐  </w:t>
      </w:r>
      <w:r>
        <w:rPr>
          <w:color w:val="222222"/>
          <w:sz w:val="21"/>
        </w:rPr>
        <w:t>Known issues: [DESCRIBE ANY KNOWN PROBLEMS — e.g., "engine warning light on," "cosmetic dent on rear panel," "previous flood damage"]</w:t>
      </w:r>
    </w:p>
    <w:p>
      <w:r>
        <w:rPr>
          <w:sz w:val="24"/>
        </w:rPr>
        <w:t xml:space="preserve">☐  </w:t>
      </w:r>
      <w:r>
        <w:rPr>
          <w:color w:val="222222"/>
          <w:sz w:val="21"/>
        </w:rPr>
        <w:t>Existing liens: [DESCRIBE — e.g., "auto loan balance of $X with [LENDER], to be paid off at closing"]</w:t>
      </w:r>
    </w:p>
    <w:p>
      <w:r>
        <w:rPr>
          <w:b/>
          <w:color w:val="1C2B4A"/>
          <w:sz w:val="27"/>
        </w:rPr>
        <w:t>TITLE TRANSFER</w:t>
      </w:r>
    </w:p>
    <w:p>
      <w:r>
        <w:rPr>
          <w:color w:val="222222"/>
          <w:sz w:val="21"/>
        </w:rPr>
        <w:t>Seller hereby transfers and conveys all right, title, and interest in the above-described property to Buyer, free and clear of all liens, claims, and encumbrances (except as disclosed above).</w:t>
      </w:r>
    </w:p>
    <w:p>
      <w:r>
        <w:rPr>
          <w:color w:val="222222"/>
          <w:sz w:val="21"/>
        </w:rPr>
        <w:t>For vehicles/boats: Seller shall provide a signed title (certificate of ownership) to Buyer at the time of sale. Buyer is responsible for registering the vehicle/boat and paying applicable sales tax and transfer fees with the [STATE DMV / DNR / WILDLIFE AGENCY].</w:t>
      </w:r>
    </w:p>
    <w:p>
      <w:r>
        <w:rPr>
          <w:b/>
          <w:color w:val="1C2B4A"/>
          <w:sz w:val="27"/>
        </w:rPr>
        <w:t>HOLD HARMLESS</w:t>
      </w:r>
    </w:p>
    <w:p>
      <w:r>
        <w:rPr>
          <w:color w:val="222222"/>
          <w:sz w:val="21"/>
        </w:rPr>
        <w:t>Buyer agrees to indemnify and hold Seller harmless from any claims, damages, or liabilities arising from Buyer's use or ownership of the property after the date of this sale.</w:t>
      </w:r>
    </w:p>
    <w:p>
      <w:r>
        <w:rPr>
          <w:b/>
          <w:color w:val="1C2B4A"/>
          <w:sz w:val="27"/>
        </w:rPr>
        <w:t>GOVERNING LAW</w:t>
      </w:r>
    </w:p>
    <w:p>
      <w:r>
        <w:rPr>
          <w:color w:val="222222"/>
          <w:sz w:val="21"/>
        </w:rPr>
        <w:t>This Bill of Sale shall be governed by the laws of the State of [STATE].</w:t>
      </w:r>
    </w:p>
    <w:p>
      <w:r>
        <w:rPr>
          <w:b/>
          <w:color w:val="1C2B4A"/>
          <w:sz w:val="27"/>
        </w:rPr>
        <w:t>SIGNATURES</w:t>
      </w:r>
    </w:p>
    <w:p>
      <w:r>
        <w:rPr>
          <w:color w:val="222222"/>
          <w:sz w:val="21"/>
        </w:rPr>
        <w:t>Both parties acknowledge that the information provided is accurate, the transaction is voluntary, and the purchase price stated is the actual consideration paid.</w:t>
      </w:r>
    </w:p>
    <w:p>
      <w:r>
        <w:rPr>
          <w:color w:val="222222"/>
          <w:sz w:val="21"/>
        </w:rPr>
        <w:t>Seller:</w:t>
      </w:r>
    </w:p>
    <w:p>
      <w:r>
        <w:rPr>
          <w:color w:val="222222"/>
          <w:sz w:val="21"/>
        </w:rPr>
        <w:t>Signature: ________________________________</w:t>
      </w:r>
    </w:p>
    <w:p>
      <w:r>
        <w:rPr>
          <w:color w:val="222222"/>
          <w:sz w:val="21"/>
        </w:rPr>
        <w:t>Printed Name: [FULL LEGAL NAME]</w:t>
      </w:r>
    </w:p>
    <w:p>
      <w:r>
        <w:rPr>
          <w:color w:val="222222"/>
          <w:sz w:val="21"/>
        </w:rPr>
        <w:t>Date: ____________________</w:t>
      </w:r>
    </w:p>
    <w:p>
      <w:r>
        <w:rPr>
          <w:color w:val="222222"/>
          <w:sz w:val="21"/>
        </w:rPr>
        <w:t>Buyer:</w:t>
      </w:r>
    </w:p>
    <w:p>
      <w:r>
        <w:rPr>
          <w:color w:val="222222"/>
          <w:sz w:val="21"/>
        </w:rPr>
        <w:t>Signature: ________________________________</w:t>
      </w:r>
    </w:p>
    <w:p>
      <w:r>
        <w:rPr>
          <w:color w:val="222222"/>
          <w:sz w:val="21"/>
        </w:rPr>
        <w:t>Printed Name: [FULL LEGAL NAME]</w:t>
      </w:r>
    </w:p>
    <w:p>
      <w:r>
        <w:rPr>
          <w:color w:val="222222"/>
          <w:sz w:val="21"/>
        </w:rPr>
        <w:t>Date: ____________________</w:t>
      </w:r>
    </w:p>
    <w:p>
      <w:r>
        <w:rPr>
          <w:color w:val="222222"/>
          <w:sz w:val="21"/>
        </w:rPr>
        <w:t>Witness (recommended):</w:t>
      </w:r>
    </w:p>
    <w:p>
      <w:r>
        <w:rPr>
          <w:color w:val="222222"/>
          <w:sz w:val="21"/>
        </w:rPr>
        <w:t>Signature: ________________________________</w:t>
      </w:r>
    </w:p>
    <w:p>
      <w:r>
        <w:rPr>
          <w:color w:val="222222"/>
          <w:sz w:val="21"/>
        </w:rPr>
        <w:t>Printed Name: [FULL LEGAL NAME]</w:t>
      </w:r>
    </w:p>
    <w:p>
      <w:r>
        <w:rPr>
          <w:color w:val="222222"/>
          <w:sz w:val="21"/>
        </w:rPr>
        <w:t>Date: ____________________</w:t>
      </w:r>
    </w:p>
    <w:p>
      <w:r>
        <w:rPr>
          <w:b/>
          <w:color w:val="1C2B4A"/>
          <w:sz w:val="27"/>
        </w:rPr>
        <w:t>NOTARIZATION (if required by your state)</w:t>
      </w:r>
    </w:p>
    <w:p>
      <w:r>
        <w:rPr>
          <w:color w:val="222222"/>
          <w:sz w:val="21"/>
        </w:rPr>
        <w:t>State of [STATE] County of [COUNTY]</w:t>
      </w:r>
    </w:p>
    <w:p>
      <w:r>
        <w:rPr>
          <w:color w:val="222222"/>
          <w:sz w:val="21"/>
        </w:rPr>
        <w:t>On this [DAY] day of [MONTH], [YEAR], before me personally appeared [SELLER NAME] and [BUYER NAME], known to me to be the persons whose names are subscribed to the foregoing instrument, and acknowledged that they executed the same for the purposes therein contained.</w:t>
      </w:r>
    </w:p>
    <w:p>
      <w:r>
        <w:rPr>
          <w:color w:val="222222"/>
          <w:sz w:val="21"/>
        </w:rPr>
        <w:t>Notary Public: ________________________________ My Commission Expires: ____________________ [SEAL]</w:t>
      </w:r>
    </w:p>
    <w:p>
      <w:r>
        <w:rPr>
          <w:color w:val="222222"/>
          <w:sz w:val="21"/>
        </w:rPr>
        <w:t>This Bill of Sale template is provided by ClearLegalTips.com for general informational purposes only. It does not constitute legal advice. Requirements for valid bills of sale vary by state — some states require notarization, witnesses, or specific DMV forms for vehicle transfers. Always check your state's requirements. Consult a licensed attorney for high-value transactions.</w:t>
      </w:r>
    </w:p>
    <w:p>
      <w:r>
        <w:rPr>
          <w:color w:val="222222"/>
          <w:sz w:val="21"/>
        </w:rPr>
        <w:t>Last updated: 2026</w:t>
      </w:r>
    </w:p>
    <w:p/>
    <w:p>
      <w:pPr>
        <w:pBdr>
          <w:bottom w:val="single" w:sz="12" w:space="1" w:color="DDD7C9"/>
        </w:pBdr>
      </w:pPr>
    </w:p>
    <w:p>
      <w:r>
        <w:rPr>
          <w:i/>
          <w:color w:val="888888"/>
          <w:sz w:val="16"/>
        </w:rPr>
        <w:t>This resource is provided by ClearLegalTips.com for general informational purposes only and does not constitute legal advice. Laws vary by state and change over time. Consult a licensed attorney for advice specific to your situation.</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i/>
        <w:color w:val="888888"/>
        <w:sz w:val="15"/>
      </w:rPr>
      <w:t>© 2026 ClearLegalTips.com — Informational only, not legal advice.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rPr>
        <w:b/>
        <w:color w:val="1C2B4A"/>
        <w:sz w:val="17"/>
      </w:rPr>
      <w:t>CLEARLEGALTIPS.COM</w:t>
    </w:r>
    <w:r>
      <w:rPr>
        <w:sz w:val="17"/>
      </w:rPr>
      <w:t xml:space="preserve">     Free Legal Resource ·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